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〓的被动积分测量和剂量估算</w:t>
      </w:r>
    </w:p>
    <w:p>
      <w:r>
        <w:rPr>
          <w:rFonts w:ascii="宋体" w:hAnsi="宋体" w:eastAsia="宋体"/>
          <w:sz w:val="24"/>
        </w:rPr>
        <w:t>肖德涛编著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〓的被动积分测量和剂量估算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本书出售、求购地址：https://www.jiaokey.com/book/detail/14195900.html</w:t>
      </w:r>
    </w:p>
    <w:p>
      <w:r>
        <w:t>更多相关图书推荐：https://www.jiaokey.com</w:t>
      </w:r>
    </w:p>
    <w:p>
      <w:r>
        <w:t>肖德涛编著 其他作品：https://www.jiaokey.com/tag/肖德涛编著.html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关键词搜索：https://www.jiaokey.com/tag/〓的被动积分测量和剂量估算.html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