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第2版</w:t>
      </w:r>
    </w:p>
    <w:p>
      <w:r>
        <w:rPr>
          <w:rFonts w:ascii="宋体" w:hAnsi="宋体" w:eastAsia="宋体"/>
          <w:sz w:val="24"/>
        </w:rPr>
        <w:t>（英）巴斯（Bass，P.），（英）卡尔（Carr，N.），（英）杜布莱（Du Boulay，C.）著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（英）巴斯（Bass，P.），（英）卡尔（Carr，N.），（英）杜布莱（Du Boulay，C.）著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本书出售、求购地址：https://www.jiaokey.com/book/detail/14195862.html</w:t>
      </w:r>
    </w:p>
    <w:p>
      <w:r>
        <w:t>更多相关图书推荐：https://www.jiaokey.com</w:t>
      </w:r>
    </w:p>
    <w:p>
      <w:r>
        <w:t>（英）巴斯（Bass，P.），（英）卡尔（Carr，N.），（英）杜布莱（Du Boulay，C.）著 其他作品：https://www.jiaokey.com/tag/（英）巴斯（Bass，P.），（英）卡尔（Carr，N.），（英）杜布莱（Du Boulay，C.）著.html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