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神经系统的生理学、生物化学与药理学  1955年5月19-28日全苏联生理学家、生物化学家和药理学家学会第八次代表大会上的报告汇编</w:t>
      </w:r>
    </w:p>
    <w:p>
      <w:r>
        <w:rPr>
          <w:rFonts w:ascii="宋体" w:hAnsi="宋体" w:eastAsia="宋体"/>
          <w:sz w:val="24"/>
        </w:rPr>
        <w:t>中国生理科学会编著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神经系统的生理学、生物化学与药理学  1955年5月19-28日全苏联生理学家、生物化学家和药理学家学会第八次代表大会上的报告汇编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中国生理科学会编著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中国生理科学会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本书出售、求购地址：https://www.jiaokey.com/book/detail/14195854.html</w:t>
      </w:r>
    </w:p>
    <w:p>
      <w:r>
        <w:t>更多相关图书推荐：https://www.jiaokey.com</w:t>
      </w:r>
    </w:p>
    <w:p>
      <w:r>
        <w:t>中国生理科学会编著 其他作品：https://www.jiaokey.com/tag/中国生理科学会编著.html</w:t>
      </w:r>
    </w:p>
    <w:p>
      <w:r>
        <w:t>中国生理科学会 出版图书：https://www.jiaokey.com/tag/中国生理科学会.html</w:t>
      </w:r>
    </w:p>
    <w:p>
      <w:r>
        <w:t>关键词搜索：https://www.jiaokey.com/tag/神经系统的生理学、生物化学与药理学  1955年5月19-28日全苏联生理学家、生物化学家和药理学家学会第八次代表大会上的报告汇编.html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