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  学习参考材料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  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本书出售、求购地址：https://www.jiaokey.com/book/detail/14195843.html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重庆市图书馆 出版图书：https://www.jiaokey.com/tag/重庆市图书馆.html</w:t>
      </w:r>
    </w:p>
    <w:p>
      <w:r>
        <w:t>关键词搜索：https://www.jiaokey.com/tag/农业学大寨  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