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重组抗体在肿瘤治疗中的应用</w:t>
      </w:r>
    </w:p>
    <w:p>
      <w:r>
        <w:rPr>
          <w:rFonts w:ascii="宋体" w:hAnsi="宋体" w:eastAsia="宋体"/>
          <w:sz w:val="24"/>
        </w:rPr>
        <w:t>（美）韦尔舍夫（Welschof.M.）著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重组抗体在肿瘤治疗中的应用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（美）韦尔舍夫（Welschof.M.）著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本书出售、求购地址：https://www.jiaokey.com/book/detail/14195824.html</w:t>
      </w:r>
    </w:p>
    <w:p>
      <w:r>
        <w:t>更多相关图书推荐：https://www.jiaokey.com</w:t>
      </w:r>
    </w:p>
    <w:p>
      <w:r>
        <w:t>（美）韦尔舍夫（Welschof.M.）著 其他作品：https://www.jiaokey.com/tag/（美）韦尔舍夫（Welschof.M.）著.html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关键词搜索：https://www.jiaokey.com/tag/重组抗体在肿瘤治疗中的应用.html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