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21世纪十万个为什么  物理趣谈  彩色图解版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21世纪十万个为什么  物理趣谈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本书出售、求购地址：https://www.jiaokey.com/book/detail/14195782.html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关键词搜索：https://www.jiaokey.com/tag/21世纪十万个为什么  物理趣谈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