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经典巴拿赫空间  1和2</w:t>
      </w:r>
    </w:p>
    <w:p>
      <w:r>
        <w:rPr>
          <w:rFonts w:ascii="宋体" w:hAnsi="宋体" w:eastAsia="宋体"/>
          <w:sz w:val="24"/>
        </w:rPr>
        <w:t>林登斯托斯（Lindenstrauss·J·）著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经典巴拿赫空间  1和2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林登斯托斯（Lindenstrauss·J·）著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本书出售、求购地址：https://www.jiaokey.com/book/detail/14195760.html</w:t>
      </w:r>
    </w:p>
    <w:p>
      <w:r>
        <w:t>更多相关图书推荐：https://www.jiaokey.com</w:t>
      </w:r>
    </w:p>
    <w:p>
      <w:r>
        <w:t>林登斯托斯（Lindenstrauss·J·）著 其他作品：https://www.jiaokey.com/tag/林登斯托斯（Lindenstrauss·J·）著.html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关键词搜索：https://www.jiaokey.com/tag/经典巴拿赫空间  1和2.html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