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presntation  foundation（wpf）应用开发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presntation  foundation（wpf）应用开发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本书出售、求购地址：https://www.jiaokey.com/book/detail/14195745.html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  presntation  foundation（wpf）应用开发.html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