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水墨丹青六大家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水墨丹青六大家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本书出售、求购地址：https://www.jiaokey.com/book/detail/14195713.html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关键词搜索：https://www.jiaokey.com/tag/水墨丹青六大家.html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