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谁痛谁知道</w:t>
      </w:r>
    </w:p>
    <w:p>
      <w:r>
        <w:rPr>
          <w:rFonts w:ascii="宋体" w:hAnsi="宋体" w:eastAsia="宋体"/>
          <w:sz w:val="24"/>
        </w:rPr>
        <w:t>伊沙著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085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956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085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谁痛谁知道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银川:宁夏人民出版社,2010.05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中篇小说-作品集-中国-当代-短篇小说-作品集-中国-当代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本书出售、求购地址：https://www.jiaokey.com/book/detail/14195699.html</w:t>
      </w:r>
    </w:p>
    <w:p>
      <w:r>
        <w:t>更多相关图书推荐：https://www.jiaokey.com</w:t>
      </w:r>
    </w:p>
    <w:p>
      <w:r>
        <w:t>伊沙著 其他作品：https://www.jiaokey.com/tag/伊沙著.html</w:t>
      </w:r>
    </w:p>
    <w:p>
      <w:r>
        <w:t>银川:宁夏人民出版社,2010.05 出版图书：https://www.jiaokey.com/tag/银川:宁夏人民出版社,2010.05.html</w:t>
      </w:r>
    </w:p>
    <w:p>
      <w:r>
        <w:t>关键词搜索：https://www.jiaokey.com/tag/中篇小说-作品集-中国-当代-短篇小说-作品集-中国-当代.html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