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书名：葡萄酒与烈酒中国市场年鉴  2014  上</w:t>
      </w:r>
    </w:p>
    <w:p>
      <w:r>
        <w:t>作者：《葡萄&lt;font color=Red&gt;酒&lt;/font&gt;》杂志社编</w:t>
      </w:r>
    </w:p>
    <w:p>
      <w:r>
        <w:t>出版社：广州:广东人民出版社,2014.12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葡萄酒与烈酒中国市场年鉴  2014  上 评论地址：https://www.jiaokey.com/book/detail/14195355.html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