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中国监察年鉴  2003年-2007年卷  中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中国监察年鉴  2003年-2007年卷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本书出售、求购地址：https://www.jiaokey.com/book/detail/14195271.html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关键词搜索：https://www.jiaokey.com/tag/中国监察年鉴  2003年-2007年卷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