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最后机会</w:t>
      </w:r>
    </w:p>
    <w:p>
      <w:r>
        <w:rPr>
          <w:rFonts w:ascii="宋体" w:hAnsi="宋体" w:eastAsia="宋体"/>
          <w:sz w:val="24"/>
        </w:rPr>
        <w:t>JILL MARIE LANDIS 姬儿·玛丽·兰德斯原著；叶水心译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MARIE LANDIS 姬儿·玛丽·兰德斯原著；叶水心译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本书出售、求购地址：https://www.jiaokey.com/book/detail/14195176.html</w:t>
      </w:r>
    </w:p>
    <w:p>
      <w:r>
        <w:t>更多相关图书推荐：https://www.jiaokey.com</w:t>
      </w:r>
    </w:p>
    <w:p>
      <w:r>
        <w:t>JILL MARIE LANDIS 姬儿·玛丽·兰德斯原著；叶水心译 其他作品：https://www.jiaokey.com/tag/JILL MARIE LANDIS 姬儿·玛丽·兰德斯原著；叶水心译.html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关键词搜索：https://www.jiaokey.com/tag/最后机会.html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