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书名：种茶者的新娘</w:t>
      </w:r>
    </w:p>
    <w:p>
      <w:r>
        <w:t>作者：ROSEMARY ROGERS 露丝玛丽·罗杰斯原著；安珀译</w:t>
      </w:r>
    </w:p>
    <w:p>
      <w:r>
        <w:t>出版社：林白出版社有限公司</w:t>
      </w:r>
    </w:p>
    <w:p>
      <w:r>
        <w:t>出版日期：1997</w:t>
      </w:r>
    </w:p>
    <w:p>
      <w:r>
        <w:t>总页数：344</w:t>
      </w:r>
    </w:p>
    <w:p>
      <w:r>
        <w:t>更多请访问教客网: www.jiaokey.com</w:t>
      </w:r>
    </w:p>
    <w:p>
      <w:r>
        <w:t>种茶者的新娘 评论地址：https://www.jiaokey.com/book/detail/14195174.html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