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书名：欲海情涛</w:t>
      </w:r>
    </w:p>
    <w:p>
      <w:r>
        <w:t>作者：JENNIFER BLAKE 珍妮弗·布莱克原著；刘莎兰译</w:t>
      </w:r>
    </w:p>
    <w:p>
      <w:r>
        <w:t>出版社：林白出版社有限公司,1989.06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欲海情涛 评论地址：https://www.jiaokey.com/book/detail/14195172.html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