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天若有情天亦老</w:t>
      </w:r>
    </w:p>
    <w:p>
      <w:r>
        <w:rPr>
          <w:rFonts w:ascii="宋体" w:hAnsi="宋体" w:eastAsia="宋体"/>
          <w:sz w:val="24"/>
        </w:rPr>
        <w:t>LINDA LADD 琳达·雷德原著；张若瑶译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天若有情天亦老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LADD 琳达·雷德原著；张若瑶译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本书出售、求购地址：https://www.jiaokey.com/book/detail/14195171.html</w:t>
      </w:r>
    </w:p>
    <w:p>
      <w:r>
        <w:t>更多相关图书推荐：https://www.jiaokey.com</w:t>
      </w:r>
    </w:p>
    <w:p>
      <w:r>
        <w:t>LINDA LADD 琳达·雷德原著；张若瑶译 其他作品：https://www.jiaokey.com/tag/LINDA LADD 琳达·雷德原著；张若瑶译.html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关键词搜索：https://www.jiaokey.com/tag/天若有情天亦老.html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