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银色天鹅</w:t>
      </w:r>
    </w:p>
    <w:p>
      <w:r>
        <w:rPr>
          <w:rFonts w:ascii="宋体" w:hAnsi="宋体" w:eastAsia="宋体"/>
          <w:sz w:val="24"/>
        </w:rPr>
        <w:t>DEBORAH MARTIN 黛博拉·马汀原著；徐兰心译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MARTIN 黛博拉·马汀原著；徐兰心译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本书出售、求购地址：https://www.jiaokey.com/book/detail/14195168.html</w:t>
      </w:r>
    </w:p>
    <w:p>
      <w:r>
        <w:t>更多相关图书推荐：https://www.jiaokey.com</w:t>
      </w:r>
    </w:p>
    <w:p>
      <w:r>
        <w:t>DEBORAH MARTIN 黛博拉·马汀原著；徐兰心译 其他作品：https://www.jiaokey.com/tag/DEBORAH MARTIN 黛博拉·马汀原著；徐兰心译.html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关键词搜索：https://www.jiaokey.com/tag/银色天鹅.html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