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书名：相知相守</w:t>
      </w:r>
    </w:p>
    <w:p>
      <w:r>
        <w:t>作者：DIANA PALMER 黛安·柏玛原著；陈心向译</w:t>
      </w:r>
    </w:p>
    <w:p>
      <w:r>
        <w:t>出版社：林白出版社有限公司</w:t>
      </w:r>
    </w:p>
    <w:p>
      <w:r>
        <w:t>出版日期：1997</w:t>
      </w:r>
    </w:p>
    <w:p>
      <w:r>
        <w:t>总页数：336</w:t>
      </w:r>
    </w:p>
    <w:p>
      <w:r>
        <w:t>更多请访问教客网: www.jiaokey.com</w:t>
      </w:r>
    </w:p>
    <w:p>
      <w:r>
        <w:t>相知相守 评论地址：https://www.jiaokey.com/book/detail/14195163.html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