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书名：友人墨趣</w:t>
      </w:r>
    </w:p>
    <w:p>
      <w:r>
        <w:t>作者：陈启甸，陆雅敏，&lt;font color=Red&gt;严&lt;/font&gt;友人</w:t>
      </w:r>
    </w:p>
    <w:p>
      <w:r>
        <w:t>出版社：上海:上海三联书店,2016.06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友人墨趣 评论地址：https://www.jiaokey.com/book/detail/14195154.html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