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遇见孩子生命的曙光  儿童青少年的焦点解决咨商</w:t>
      </w:r>
    </w:p>
    <w:p>
      <w:r>
        <w:rPr>
          <w:rFonts w:ascii="宋体" w:hAnsi="宋体" w:eastAsia="宋体"/>
          <w:sz w:val="24"/>
        </w:rPr>
        <w:t>陈意文著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遇见孩子生命的曙光  儿童青少年的焦点解决咨商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本书出售、求购地址：https://www.jiaokey.com/book/detail/14195119.html</w:t>
      </w:r>
    </w:p>
    <w:p>
      <w:r>
        <w:t>更多相关图书推荐：https://www.jiaokey.com</w:t>
      </w:r>
    </w:p>
    <w:p>
      <w:r>
        <w:t>陈意文著 其他作品：https://www.jiaokey.com/tag/陈意文著.html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关键词搜索：https://www.jiaokey.com/tag/遇见孩子生命的曙光  儿童青少年的焦点解决咨商.html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