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社会工作伦理与价值</w:t>
      </w:r>
    </w:p>
    <w:p>
      <w:r>
        <w:rPr>
          <w:rFonts w:ascii="宋体" w:hAnsi="宋体" w:eastAsia="宋体"/>
          <w:sz w:val="24"/>
        </w:rPr>
        <w:t>SARAH BANKS著；曾华源审阅；周采薇译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社会工作伦理与价值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BANKS著；曾华源审阅；周采薇译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本书出售、求购地址：https://www.jiaokey.com/book/detail/14195117.html</w:t>
      </w:r>
    </w:p>
    <w:p>
      <w:r>
        <w:t>更多相关图书推荐：https://www.jiaokey.com</w:t>
      </w:r>
    </w:p>
    <w:p>
      <w:r>
        <w:t>SARAH BANKS著；曾华源审阅；周采薇译 其他作品：https://www.jiaokey.com/tag/SARAH BANKS著；曾华源审阅；周采薇译.html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关键词搜索：https://www.jiaokey.com/tag/社会工作伦理与价值.html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