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寂寞芳心</w:t>
      </w:r>
    </w:p>
    <w:p>
      <w:r>
        <w:rPr>
          <w:rFonts w:ascii="宋体" w:hAnsi="宋体" w:eastAsia="宋体"/>
          <w:sz w:val="24"/>
        </w:rPr>
        <w:t>SUSAN ELZABETH PHILLIPS苏珊·伊莉莎白·菲力普斯著；苏于瑾译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寂寞芳心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ELZABETH PHILLIPS苏珊·伊莉莎白·菲力普斯著；苏于瑾译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本书出售、求购地址：https://www.jiaokey.com/book/detail/14195107.html</w:t>
      </w:r>
    </w:p>
    <w:p>
      <w:r>
        <w:t>更多相关图书推荐：https://www.jiaokey.com</w:t>
      </w:r>
    </w:p>
    <w:p>
      <w:r>
        <w:t>SUSAN ELZABETH PHILLIPS苏珊·伊莉莎白·菲力普斯著；苏于瑾译 其他作品：https://www.jiaokey.com/tag/SUSAN ELZABETH PHILLIPS苏珊·伊莉莎白·菲力普斯著；苏于瑾译.html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关键词搜索：https://www.jiaokey.com/tag/寂寞芳心.html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