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火的烙印</w:t>
      </w:r>
    </w:p>
    <w:p>
      <w:r>
        <w:rPr>
          <w:rFonts w:ascii="宋体" w:hAnsi="宋体" w:eastAsia="宋体"/>
          <w:sz w:val="24"/>
        </w:rPr>
        <w:t>凯芮儿·威尔森（Caryl Wilson）著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火的烙印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凯芮儿·威尔森（Caryl Wilson）著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本书出售、求购地址：https://www.jiaokey.com/book/detail/14195091.html</w:t>
      </w:r>
    </w:p>
    <w:p>
      <w:r>
        <w:t>更多相关图书推荐：https://www.jiaokey.com</w:t>
      </w:r>
    </w:p>
    <w:p>
      <w:r>
        <w:t>凯芮儿·威尔森（Caryl Wilson）著 其他作品：https://www.jiaokey.com/tag/凯芮儿·威尔森（Caryl Wilson）著.html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火的烙印.html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