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叛客与玫瑰</w:t>
      </w:r>
    </w:p>
    <w:p>
      <w:r>
        <w:rPr>
          <w:rFonts w:ascii="宋体" w:hAnsi="宋体" w:eastAsia="宋体"/>
          <w:sz w:val="24"/>
        </w:rPr>
        <w:t>CHRISTINE DORSEY克莉丝汀·杜斯原著；王时彦译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叛客与玫瑰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DORSEY克莉丝汀·杜斯原著；王时彦译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本书出售、求购地址：https://www.jiaokey.com/book/detail/14195085.html</w:t>
      </w:r>
    </w:p>
    <w:p>
      <w:r>
        <w:t>更多相关图书推荐：https://www.jiaokey.com</w:t>
      </w:r>
    </w:p>
    <w:p>
      <w:r>
        <w:t>CHRISTINE DORSEY克莉丝汀·杜斯原著；王时彦译 其他作品：https://www.jiaokey.com/tag/CHRISTINE DORSEY克莉丝汀·杜斯原著；王时彦译.html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关键词搜索：https://www.jiaokey.com/tag/叛客与玫瑰.html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