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旷野追情</w:t>
      </w:r>
    </w:p>
    <w:p>
      <w:r>
        <w:rPr>
          <w:rFonts w:ascii="宋体" w:hAnsi="宋体" w:eastAsia="宋体"/>
          <w:sz w:val="24"/>
        </w:rPr>
        <w:t>JILL GROGORY姬儿·葛瑞哥利原著；默笛译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旷野追情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JILL GROGORY姬儿·葛瑞哥利原著；默笛译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林白出版社有限公司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本书出售、求购地址：https://www.jiaokey.com/book/detail/14195047.html</w:t>
      </w:r>
    </w:p>
    <w:p>
      <w:r>
        <w:t>更多相关图书推荐：https://www.jiaokey.com</w:t>
      </w:r>
    </w:p>
    <w:p>
      <w:r>
        <w:t>JILL GROGORY姬儿·葛瑞哥利原著；默笛译 其他作品：https://www.jiaokey.com/tag/JILL GROGORY姬儿·葛瑞哥利原著；默笛译.html</w:t>
      </w:r>
    </w:p>
    <w:p>
      <w:r>
        <w:t>林白出版社有限公司 出版图书：https://www.jiaokey.com/tag/林白出版社有限公司.html</w:t>
      </w:r>
    </w:p>
    <w:p>
      <w:r>
        <w:t>关键词搜索：https://www.jiaokey.com/tag/旷野追情.html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