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午夜场系列  雾中的石楠花</w:t>
      </w:r>
    </w:p>
    <w:p>
      <w:r>
        <w:rPr>
          <w:rFonts w:ascii="宋体" w:hAnsi="宋体" w:eastAsia="宋体"/>
          <w:sz w:val="24"/>
        </w:rPr>
        <w:t>史考特妮·圣詹姆斯（Scotney St.James）著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午夜场系列  雾中的石楠花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史考特妮·圣詹姆斯（Scotney St.James）著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本书出售、求购地址：https://www.jiaokey.com/book/detail/14195028.html</w:t>
      </w:r>
    </w:p>
    <w:p>
      <w:r>
        <w:t>更多相关图书推荐：https://www.jiaokey.com</w:t>
      </w:r>
    </w:p>
    <w:p>
      <w:r>
        <w:t>史考特妮·圣詹姆斯（Scotney St.James）著 其他作品：https://www.jiaokey.com/tag/史考特妮·圣詹姆斯（Scotney St.James）著.html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关键词搜索：https://www.jiaokey.com/tag/午夜场系列  雾中的石楠花.html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