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夜夜念奴娇</w:t>
      </w:r>
    </w:p>
    <w:p>
      <w:r>
        <w:rPr>
          <w:rFonts w:ascii="宋体" w:hAnsi="宋体" w:eastAsia="宋体"/>
          <w:sz w:val="24"/>
        </w:rPr>
        <w:t>（ROCHELLE WAYNE）拉寇儿·韦恩原著；杜默译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夜夜念奴娇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（ROCHELLE WAYNE）拉寇儿·韦恩原著；杜默译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本书出售、求购地址：https://www.jiaokey.com/book/detail/14195020.html</w:t>
      </w:r>
    </w:p>
    <w:p>
      <w:r>
        <w:t>更多相关图书推荐：https://www.jiaokey.com</w:t>
      </w:r>
    </w:p>
    <w:p>
      <w:r>
        <w:t>（ROCHELLE WAYNE）拉寇儿·韦恩原著；杜默译 其他作品：https://www.jiaokey.com/tag/（ROCHELLE WAYNE）拉寇儿·韦恩原著；杜默译.html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关键词搜索：https://www.jiaokey.com/tag/夜夜念奴娇.html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