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山西大学藏珍贵古籍图录</w:t>
      </w:r>
    </w:p>
    <w:p>
      <w:r>
        <w:rPr>
          <w:rFonts w:ascii="宋体" w:hAnsi="宋体" w:eastAsia="宋体"/>
          <w:sz w:val="24"/>
        </w:rPr>
        <w:t>张梅秀，何满红，刘秀荣编著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山西大学藏珍贵古籍图录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张梅秀，何满红，刘秀荣编著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本书出售、求购地址：https://www.jiaokey.com/book/detail/14194975.html</w:t>
      </w:r>
    </w:p>
    <w:p>
      <w:r>
        <w:t>更多相关图书推荐：https://www.jiaokey.com</w:t>
      </w:r>
    </w:p>
    <w:p>
      <w:r>
        <w:t>张梅秀，何满红，刘秀荣编著 其他作品：https://www.jiaokey.com/tag/张梅秀，何满红，刘秀荣编著.html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关键词搜索：https://www.jiaokey.com/tag/山西大学藏珍贵古籍图录.html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