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爱的教育图画书-松伊的黄雨伞</w:t>
      </w:r>
    </w:p>
    <w:p>
      <w:r>
        <w:rPr>
          <w:rFonts w:ascii="宋体" w:hAnsi="宋体" w:eastAsia="宋体"/>
          <w:sz w:val="24"/>
        </w:rPr>
        <w:t>（韩国）柳基勋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爱的教育图画书-松伊的黄雨伞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（韩国）柳基勋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本书出售、求购地址：https://www.jiaokey.com/book/detail/14194931.html</w:t>
      </w:r>
    </w:p>
    <w:p>
      <w:r>
        <w:t>更多相关图书推荐：https://www.jiaokey.com</w:t>
      </w:r>
    </w:p>
    <w:p>
      <w:r>
        <w:t>（韩国）柳基勋 其他作品：https://www.jiaokey.com/tag/（韩国）柳基勋.html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关键词搜索：https://www.jiaokey.com/tag/爱的教育图画书-松伊的黄雨伞.html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