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小纽扣杰姆和十三个海盗</w:t>
      </w:r>
    </w:p>
    <w:p>
      <w:r>
        <w:rPr>
          <w:rFonts w:ascii="宋体" w:hAnsi="宋体" w:eastAsia="宋体"/>
          <w:sz w:val="24"/>
        </w:rPr>
        <w:t>（德）M.恩德（Michael Ende）著；曹乃云译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小纽扣杰姆和十三个海盗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（德）M.恩德（Michael Ende）著；曹乃云译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本书出售、求购地址：https://www.jiaokey.com/book/detail/14194907.html</w:t>
      </w:r>
    </w:p>
    <w:p>
      <w:r>
        <w:t>更多相关图书推荐：https://www.jiaokey.com</w:t>
      </w:r>
    </w:p>
    <w:p>
      <w:r>
        <w:t>（德）M.恩德（Michael Ende）著；曹乃云译 其他作品：https://www.jiaokey.com/tag/（德）M.恩德（Michael Ende）著；曹乃云译.html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关键词搜索：https://www.jiaokey.com/tag/小纽扣杰姆和十三个海盗.html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