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大山叔叔讲故事  提高级  3</w:t>
      </w:r>
    </w:p>
    <w:p>
      <w:r>
        <w:rPr>
          <w:rFonts w:ascii="宋体" w:hAnsi="宋体" w:eastAsia="宋体"/>
          <w:sz w:val="24"/>
        </w:rPr>
        <w:t>（加拿大）大山编著；王艋（小船儿插图工作室）插图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大山叔叔讲故事  提高级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（加拿大）大山编著；王艋（小船儿插图工作室）插图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本书出售、求购地址：https://www.jiaokey.com/book/detail/14194879.html</w:t>
      </w:r>
    </w:p>
    <w:p>
      <w:r>
        <w:t>更多相关图书推荐：https://www.jiaokey.com</w:t>
      </w:r>
    </w:p>
    <w:p>
      <w:r>
        <w:t>（加拿大）大山编著；王艋（小船儿插图工作室）插图 其他作品：https://www.jiaokey.com/tag/（加拿大）大山编著；王艋（小船儿插图工作室）插图.html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关键词搜索：https://www.jiaokey.com/tag/大山叔叔讲故事  提高级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