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城市鼠和乡村鼠</w:t>
      </w:r>
    </w:p>
    <w:p>
      <w:r>
        <w:rPr>
          <w:rFonts w:ascii="宋体" w:hAnsi="宋体" w:eastAsia="宋体"/>
          <w:sz w:val="24"/>
        </w:rPr>
        <w:t>（英）MOLLY PERHAM改编；（英）KEN MCKIE插图；顾晓军翻译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城市鼠和乡村鼠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（英）MOLLY PERHAM改编；（英）KEN MCKIE插图；顾晓军翻译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本书出售、求购地址：https://www.jiaokey.com/book/detail/14194875.html</w:t>
      </w:r>
    </w:p>
    <w:p>
      <w:r>
        <w:t>更多相关图书推荐：https://www.jiaokey.com</w:t>
      </w:r>
    </w:p>
    <w:p>
      <w:r>
        <w:t>（英）MOLLY PERHAM改编；（英）KEN MCKIE插图；顾晓军翻译 其他作品：https://www.jiaokey.com/tag/（英）MOLLY PERHAM改编；（英）KEN MCKIE插图；顾晓军翻译.html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关键词搜索：https://www.jiaokey.com/tag/城市鼠和乡村鼠.html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