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杯子的故事</w:t>
      </w:r>
    </w:p>
    <w:p>
      <w:r>
        <w:rPr>
          <w:rFonts w:ascii="宋体" w:hAnsi="宋体" w:eastAsia="宋体"/>
          <w:sz w:val="24"/>
        </w:rPr>
        <w:t>（瑞典）马丁·维德马克著；王凯梅，（瑞典）伊爱娃译；（瑞典）海伦娜·威利斯图，龚燕翎绘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（瑞典）马丁·维德马克著；王凯梅，（瑞典）伊爱娃译；（瑞典）海伦娜·威利斯图，龚燕翎绘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本书出售、求购地址：https://www.jiaokey.com/book/detail/14194857.html</w:t>
      </w:r>
    </w:p>
    <w:p>
      <w:r>
        <w:t>更多相关图书推荐：https://www.jiaokey.com</w:t>
      </w:r>
    </w:p>
    <w:p>
      <w:r>
        <w:t>（瑞典）马丁·维德马克著；王凯梅，（瑞典）伊爱娃译；（瑞典）海伦娜·威利斯图，龚燕翎绘 其他作品：https://www.jiaokey.com/tag/（瑞典）马丁·维德马克著；王凯梅，（瑞典）伊爱娃译；（瑞典）海伦娜·威利斯图，龚燕翎绘.html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关键词搜索：https://www.jiaokey.com/tag/杯子的故事.html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