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书名：花木马绘本坊  美好时光</w:t>
      </w:r>
    </w:p>
    <w:p>
      <w:r>
        <w:t>作者：（美）罗伯特·麦克洛斯基图文，崔维燕译</w:t>
      </w:r>
    </w:p>
    <w:p>
      <w:r>
        <w:t>出版社：南昌:二十一世纪出版社,2012.07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花木马绘本坊  美好时光 评论地址：https://www.jiaokey.com/book/detail/14194856.html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