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书名：美丽的天体  拜访八大行星</w:t>
      </w:r>
    </w:p>
    <w:p>
      <w:r>
        <w:t>作者：（韩）扁大凡文；（韩）那美罗绘；博雅志铭，汪波，李海华译</w:t>
      </w:r>
    </w:p>
    <w:p>
      <w:r>
        <w:t>出版社：北京：北京少年儿童出版社</w:t>
      </w:r>
    </w:p>
    <w:p>
      <w:r>
        <w:t>出版日期：2009</w:t>
      </w:r>
    </w:p>
    <w:p>
      <w:r>
        <w:t>总页数：35</w:t>
      </w:r>
    </w:p>
    <w:p>
      <w:r>
        <w:t>更多请访问教客网: www.jiaokey.com</w:t>
      </w:r>
    </w:p>
    <w:p>
      <w:r>
        <w:t>美丽的天体  拜访八大行星 评论地址：https://www.jiaokey.com/book/detail/14194840.html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