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盒子勇士历险记  1  会跳舞的密信</w:t>
      </w:r>
    </w:p>
    <w:p>
      <w:r>
        <w:rPr>
          <w:rFonts w:ascii="宋体" w:hAnsi="宋体" w:eastAsia="宋体"/>
          <w:sz w:val="24"/>
        </w:rPr>
        <w:t>邹超颖著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盒子勇士历险记  1  会跳舞的密信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本书出售、求购地址：https://www.jiaokey.com/book/detail/14194836.html</w:t>
      </w:r>
    </w:p>
    <w:p>
      <w:r>
        <w:t>更多相关图书推荐：https://www.jiaokey.com</w:t>
      </w:r>
    </w:p>
    <w:p>
      <w:r>
        <w:t>邹超颖著 其他作品：https://www.jiaokey.com/tag/邹超颖著.html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关键词搜索：https://www.jiaokey.com/tag/盒子勇士历险记  1  会跳舞的密信.html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