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我们来自黏土</w:t>
      </w:r>
    </w:p>
    <w:p>
      <w:r>
        <w:rPr>
          <w:rFonts w:ascii="宋体" w:hAnsi="宋体" w:eastAsia="宋体"/>
          <w:sz w:val="24"/>
        </w:rPr>
        <w:t>（澳大利亚）肯·麦克纳马拉编文；（澳大利亚）安德鲁·普朗特绘；洪一江译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我们来自黏土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（澳大利亚）肯·麦克纳马拉编文；（澳大利亚）安德鲁·普朗特绘；洪一江译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本书出售、求购地址：https://www.jiaokey.com/book/detail/14194830.html</w:t>
      </w:r>
    </w:p>
    <w:p>
      <w:r>
        <w:t>更多相关图书推荐：https://www.jiaokey.com</w:t>
      </w:r>
    </w:p>
    <w:p>
      <w:r>
        <w:t>（澳大利亚）肯·麦克纳马拉编文；（澳大利亚）安德鲁·普朗特绘；洪一江译 其他作品：https://www.jiaokey.com/tag/（澳大利亚）肯·麦克纳马拉编文；（澳大利亚）安德鲁·普朗特绘；洪一江译.html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关键词搜索：https://www.jiaokey.com/tag/我们来自黏土.html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