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老爸，世界上有存生物的“银行”吗？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老爸，世界上有存生物的“银行”吗？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本书出售、求购地址：https://www.jiaokey.com/book/detail/14194829.html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关键词搜索：https://www.jiaokey.com/tag/老爸，世界上有存生物的“银行”吗？.html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