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天才教授系列  我的第一本科学剪贴簿  生命</w:t>
      </w:r>
    </w:p>
    <w:p>
      <w:r>
        <w:rPr>
          <w:rFonts w:ascii="宋体" w:hAnsi="宋体" w:eastAsia="宋体"/>
          <w:sz w:val="24"/>
        </w:rPr>
        <w:t>（加拿大）QAINTERNATIONAL编著；传神联合译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天才教授系列  我的第一本科学剪贴簿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（加拿大）QAINTERNATIONAL编著；传神联合译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本书出售、求购地址：https://www.jiaokey.com/book/detail/14194825.html</w:t>
      </w:r>
    </w:p>
    <w:p>
      <w:r>
        <w:t>更多相关图书推荐：https://www.jiaokey.com</w:t>
      </w:r>
    </w:p>
    <w:p>
      <w:r>
        <w:t>（加拿大）QAINTERNATIONAL编著；传神联合译 其他作品：https://www.jiaokey.com/tag/（加拿大）QAINTERNATIONAL编著；传神联合译.html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关键词搜索：https://www.jiaokey.com/tag/天才教授系列  我的第一本科学剪贴簿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