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WOW！妙奇科学馆  4  探秘水下世界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WOW！妙奇科学馆  4  探秘水下世界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本书出售、求购地址：https://www.jiaokey.com/book/detail/14194822.html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关键词搜索：https://www.jiaokey.com/tag/WOW！妙奇科学馆  4  探秘水下世界.html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