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淘气鬼大战爸妈  我的生活像跑酷</w:t>
      </w:r>
    </w:p>
    <w:p>
      <w:r>
        <w:rPr>
          <w:rFonts w:ascii="宋体" w:hAnsi="宋体" w:eastAsia="宋体"/>
          <w:sz w:val="24"/>
        </w:rPr>
        <w:t>（美）珍妮特·塔什吉安文；（美）杰克·塔什吉安绘；蔡玉琴译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淘气鬼大战爸妈  我的生活像跑酷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（美）珍妮特·塔什吉安文；（美）杰克·塔什吉安绘；蔡玉琴译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本书出售、求购地址：https://www.jiaokey.com/book/detail/14194816.html</w:t>
      </w:r>
    </w:p>
    <w:p>
      <w:r>
        <w:t>更多相关图书推荐：https://www.jiaokey.com</w:t>
      </w:r>
    </w:p>
    <w:p>
      <w:r>
        <w:t>（美）珍妮特·塔什吉安文；（美）杰克·塔什吉安绘；蔡玉琴译 其他作品：https://www.jiaokey.com/tag/（美）珍妮特·塔什吉安文；（美）杰克·塔什吉安绘；蔡玉琴译.html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关键词搜索：https://www.jiaokey.com/tag/淘气鬼大战爸妈  我的生活像跑酷.html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