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鳄鱼、鲨鱼、短腿狗</w:t>
      </w:r>
    </w:p>
    <w:p>
      <w:r>
        <w:rPr>
          <w:rFonts w:ascii="宋体" w:hAnsi="宋体" w:eastAsia="宋体"/>
          <w:sz w:val="24"/>
        </w:rPr>
        <w:t>（法）里欧坡·索瓦著Leopold Chauveau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691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4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691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鳄鱼、鲨鱼、短腿狗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（法）里欧坡·索瓦著Leopold Chauveau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寓言-yuyan-作品集-法国-现代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本书出售、求购地址：https://www.jiaokey.com/book/detail/14194806.html</w:t>
      </w:r>
    </w:p>
    <w:p>
      <w:r>
        <w:t>更多相关图书推荐：https://www.jiaokey.com</w:t>
      </w:r>
    </w:p>
    <w:p>
      <w:r>
        <w:t>（法）里欧坡·索瓦著Leopold Chauveau 其他作品：https://www.jiaokey.com/tag/（法）里欧坡·索瓦著Leopold Chauveau.html</w:t>
      </w:r>
    </w:p>
    <w:p>
      <w:r>
        <w:t>北京:光明日报出版社,2012.03 出版图书：https://www.jiaokey.com/tag/北京:光明日报出版社,2012.03.html</w:t>
      </w:r>
    </w:p>
    <w:p>
      <w:r>
        <w:t>关键词搜索：https://www.jiaokey.com/tag/寓言-yuyan-作品集-法国-现代.html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