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冒险小虎队  白日“鬼”呻吟  最后一份遗嘱  挺进版</w:t>
      </w:r>
    </w:p>
    <w:p>
      <w:r>
        <w:rPr>
          <w:rFonts w:ascii="宋体" w:hAnsi="宋体" w:eastAsia="宋体"/>
          <w:sz w:val="24"/>
        </w:rPr>
        <w:t>（奥）托马斯·布热齐纳著；毛捷等译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冒险小虎队  白日“鬼”呻吟  最后一份遗嘱  挺进版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（奥）托马斯·布热齐纳著；毛捷等译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本书出售、求购地址：https://www.jiaokey.com/book/detail/14194805.html</w:t>
      </w:r>
    </w:p>
    <w:p>
      <w:r>
        <w:t>更多相关图书推荐：https://www.jiaokey.com</w:t>
      </w:r>
    </w:p>
    <w:p>
      <w:r>
        <w:t>（奥）托马斯·布热齐纳著；毛捷等译 其他作品：https://www.jiaokey.com/tag/（奥）托马斯·布热齐纳著；毛捷等译.html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关键词搜索：https://www.jiaokey.com/tag/冒险小虎队  白日“鬼”呻吟  最后一份遗嘱  挺进版.html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