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e童时代少儿英语分级读物  第3级  最珍贵的财宝</w:t>
      </w:r>
    </w:p>
    <w:p>
      <w:r>
        <w:rPr>
          <w:rFonts w:ascii="宋体" w:hAnsi="宋体" w:eastAsia="宋体"/>
          <w:sz w:val="24"/>
        </w:rPr>
        <w:t>天天工作室制作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e童时代少儿英语分级读物  第3级  最珍贵的财宝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天天工作室制作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本书出售、求购地址：https://www.jiaokey.com/book/detail/14194764.html</w:t>
      </w:r>
    </w:p>
    <w:p>
      <w:r>
        <w:t>更多相关图书推荐：https://www.jiaokey.com</w:t>
      </w:r>
    </w:p>
    <w:p>
      <w:r>
        <w:t>天天工作室制作 其他作品：https://www.jiaokey.com/tag/天天工作室制作.html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关键词搜索：https://www.jiaokey.com/tag/e童时代少儿英语分级读物  第3级  最珍贵的财宝.html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