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E童时代少儿英语分级读物  愿望树</w:t>
      </w:r>
    </w:p>
    <w:p>
      <w:r>
        <w:rPr>
          <w:rFonts w:ascii="宋体" w:hAnsi="宋体" w:eastAsia="宋体"/>
          <w:sz w:val="24"/>
        </w:rPr>
        <w:t>天天工作室制作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E童时代少儿英语分级读物  愿望树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天天工作室制作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本书出售、求购地址：https://www.jiaokey.com/book/detail/14194762.html</w:t>
      </w:r>
    </w:p>
    <w:p>
      <w:r>
        <w:t>更多相关图书推荐：https://www.jiaokey.com</w:t>
      </w:r>
    </w:p>
    <w:p>
      <w:r>
        <w:t>天天工作室制作 其他作品：https://www.jiaokey.com/tag/天天工作室制作.html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关键词搜索：https://www.jiaokey.com/tag/E童时代少儿英语分级读物  愿望树.html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