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冒险小虎队  赛场凶魔  无人小屋的炊烟  挺进版</w:t>
      </w:r>
    </w:p>
    <w:p>
      <w:r>
        <w:rPr>
          <w:rFonts w:ascii="宋体" w:hAnsi="宋体" w:eastAsia="宋体"/>
          <w:sz w:val="24"/>
        </w:rPr>
        <w:t>（奥地利）托马斯·布热齐纳著；维尔纳·埃曼插图；杨曦红，官青译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冒险小虎队  赛场凶魔  无人小屋的炊烟  挺进版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（奥地利）托马斯·布热齐纳著；维尔纳·埃曼插图；杨曦红，官青译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本书出售、求购地址：https://www.jiaokey.com/book/detail/14194750.html</w:t>
      </w:r>
    </w:p>
    <w:p>
      <w:r>
        <w:t>更多相关图书推荐：https://www.jiaokey.com</w:t>
      </w:r>
    </w:p>
    <w:p>
      <w:r>
        <w:t>（奥地利）托马斯·布热齐纳著；维尔纳·埃曼插图；杨曦红，官青译 其他作品：https://www.jiaokey.com/tag/（奥地利）托马斯·布热齐纳著；维尔纳·埃曼插图；杨曦红，官青译.html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关键词搜索：https://www.jiaokey.com/tag/冒险小虎队  赛场凶魔  无人小屋的炊烟  挺进版.html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