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书名：最美的科普书  神秘的中外历史谜团  全彩版</w:t>
      </w:r>
    </w:p>
    <w:p>
      <w:r>
        <w:t>作者：李继勇主编</w:t>
      </w:r>
    </w:p>
    <w:p>
      <w:r>
        <w:t>出版社：延吉：延边大学出版社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最美的科普书  神秘的中外历史谜团  全彩版 评论地址：https://www.jiaokey.com/book/detail/14194731.html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