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浪漫纠结与向往  大学生婚恋观的多维透视</w:t>
      </w:r>
    </w:p>
    <w:p>
      <w:r>
        <w:rPr>
          <w:rFonts w:ascii="宋体" w:hAnsi="宋体" w:eastAsia="宋体"/>
          <w:sz w:val="24"/>
        </w:rPr>
        <w:t>卫晓君著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浪漫纠结与向往  大学生婚恋观的多维透视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本书出售、求购地址：https://www.jiaokey.com/book/detail/14194704.html</w:t>
      </w:r>
    </w:p>
    <w:p>
      <w:r>
        <w:t>更多相关图书推荐：https://www.jiaokey.com</w:t>
      </w:r>
    </w:p>
    <w:p>
      <w:r>
        <w:t>卫晓君著 其他作品：https://www.jiaokey.com/tag/卫晓君著.html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关键词搜索：https://www.jiaokey.com/tag/浪漫纠结与向往  大学生婚恋观的多维透视.html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