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美国金宝贝早教婴幼儿游戏  0-3岁</w:t>
      </w:r>
    </w:p>
    <w:p>
      <w:r>
        <w:rPr>
          <w:rFonts w:ascii="宋体" w:hAnsi="宋体" w:eastAsia="宋体"/>
          <w:sz w:val="24"/>
        </w:rPr>
        <w:t>（美）温蒂·玛斯，（美）罗尼·科恩·莱德曼主编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美国金宝贝早教婴幼儿游戏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（美）温蒂·玛斯，（美）罗尼·科恩·莱德曼主编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本书出售、求购地址：https://www.jiaokey.com/book/detail/14194698.html</w:t>
      </w:r>
    </w:p>
    <w:p>
      <w:r>
        <w:t>更多相关图书推荐：https://www.jiaokey.com</w:t>
      </w:r>
    </w:p>
    <w:p>
      <w:r>
        <w:t>（美）温蒂·玛斯，（美）罗尼·科恩·莱德曼主编 其他作品：https://www.jiaokey.com/tag/（美）温蒂·玛斯，（美）罗尼·科恩·莱德曼主编.html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关键词搜索：https://www.jiaokey.com/tag/美国金宝贝早教婴幼儿游戏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