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书名：新闻写作实战谈</w:t>
      </w:r>
    </w:p>
    <w:p>
      <w:r>
        <w:t>作者：周忠华著</w:t>
      </w:r>
    </w:p>
    <w:p>
      <w:r>
        <w:t>出版社：南昌：江西人民出版社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新闻写作实战谈 评论地址：https://www.jiaokey.com/book/detail/14194691.html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